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9DD7">
      <w:pPr>
        <w:jc w:val="center"/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PLANO DE TRABALHO – PROJETO DE PATROCÍNIO</w:t>
      </w:r>
    </w:p>
    <w:p w14:paraId="09D9CDAF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72B85AF1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1. IDENTIFICAÇÃO DO PROJETO</w:t>
      </w:r>
    </w:p>
    <w:p w14:paraId="7A6A6FA8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Título do Projeto:</w:t>
      </w:r>
    </w:p>
    <w:p w14:paraId="5658FF40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Área: (cultural, esportiva, social, turística, educacional, lazer, congresso, feira, etc.)</w:t>
      </w:r>
    </w:p>
    <w:p w14:paraId="097B0F68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Período de Execução:</w:t>
      </w:r>
    </w:p>
    <w:p w14:paraId="2928962E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Local de Realização:</w:t>
      </w:r>
    </w:p>
    <w:p w14:paraId="4C3306EE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Município: Montenegro/RS</w:t>
      </w:r>
    </w:p>
    <w:p w14:paraId="17081EAC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60ADE985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2. IDENTIFICAÇÃO DO PROPONENTE / PATROCINADO</w:t>
      </w:r>
    </w:p>
    <w:p w14:paraId="3A2D08DA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Razão Social:</w:t>
      </w:r>
    </w:p>
    <w:p w14:paraId="7F0BDD16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CNPJ:</w:t>
      </w:r>
    </w:p>
    <w:p w14:paraId="093C9CCB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Endereço Completo:</w:t>
      </w:r>
    </w:p>
    <w:p w14:paraId="1AE704F0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Telefone:</w:t>
      </w:r>
    </w:p>
    <w:p w14:paraId="0524E69C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E-mail:</w:t>
      </w:r>
    </w:p>
    <w:p w14:paraId="429B417F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Representante Legal:</w:t>
      </w:r>
    </w:p>
    <w:p w14:paraId="283C9A8D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Cargo:</w:t>
      </w:r>
    </w:p>
    <w:p w14:paraId="3CD99DEF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0E553E44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3. OBJETO DO PATROCÍNIO</w:t>
      </w:r>
    </w:p>
    <w:p w14:paraId="6DBFADD6">
      <w:pPr>
        <w:rPr>
          <w:rFonts w:ascii="Arial Narrow" w:hAnsi="Arial Narrow" w:eastAsiaTheme="majorEastAsia" w:cstheme="majorBidi"/>
          <w:b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Descrição clara, objetiva e detalhada do evento, ação ou atividade a ser patrocinada, demonstrando sua compatibilidade com o interesse público e com as finalidades previstas na legislação municipal</w:t>
      </w:r>
      <w:r>
        <w:rPr>
          <w:rFonts w:ascii="Arial Narrow" w:hAnsi="Arial Narrow" w:eastAsiaTheme="majorEastAsia" w:cstheme="majorBidi"/>
          <w:b/>
          <w:bCs/>
          <w:color w:val="FF0000"/>
          <w:sz w:val="28"/>
          <w:szCs w:val="28"/>
        </w:rPr>
        <w:t>.</w:t>
      </w:r>
    </w:p>
    <w:p w14:paraId="1014806D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54B5BA97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4. JUSTIFICATIVA</w:t>
      </w:r>
    </w:p>
    <w:p w14:paraId="55F5C6DC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Apresentação da relevância do projeto, destacando:</w:t>
      </w:r>
    </w:p>
    <w:p w14:paraId="415379D7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Interesse público envolvido;</w:t>
      </w:r>
    </w:p>
    <w:p w14:paraId="1026248B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Contribuição para o desenvolvimento socioeconômico do Município;</w:t>
      </w:r>
    </w:p>
    <w:p w14:paraId="0CFD89C6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Impacto cultural, social, educacional, esportivo ou turístico;</w:t>
      </w:r>
    </w:p>
    <w:p w14:paraId="0DFF0606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Benefícios diretos e indiretos para a população de Montenegro.</w:t>
      </w:r>
    </w:p>
    <w:p w14:paraId="4D882F78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5D3C2DBD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5. OBJETIVOS</w:t>
      </w:r>
    </w:p>
    <w:p w14:paraId="7264A8C6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5.1 Objetivo Geral</w:t>
      </w:r>
    </w:p>
    <w:p w14:paraId="06CA048D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Descrição do principal resultado que se pretende alcançar.</w:t>
      </w:r>
    </w:p>
    <w:p w14:paraId="5F29DA4C">
      <w:pPr>
        <w:rPr>
          <w:rFonts w:ascii="Arial Narrow" w:hAnsi="Arial Narrow" w:eastAsiaTheme="majorEastAsia" w:cstheme="majorBidi"/>
          <w:bCs/>
          <w:sz w:val="28"/>
          <w:szCs w:val="28"/>
        </w:rPr>
      </w:pPr>
    </w:p>
    <w:p w14:paraId="1D98B0EE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5.2 Objetivos Específicos</w:t>
      </w:r>
    </w:p>
    <w:p w14:paraId="47CB0DDE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Objetivo específico 1;</w:t>
      </w:r>
    </w:p>
    <w:p w14:paraId="477F054C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Objetivo específico 2;</w:t>
      </w:r>
    </w:p>
    <w:p w14:paraId="5B4B8E54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Objetivo específico 3.</w:t>
      </w:r>
    </w:p>
    <w:p w14:paraId="46C3420C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6E4D71D1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6. PÚBLICO-ALVO</w:t>
      </w:r>
    </w:p>
    <w:p w14:paraId="1D1519E8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Descrição do público beneficiado, estimativa de participantes, critérios de acesso, inclusão, acessibilidade e abrangência territorial.</w:t>
      </w:r>
    </w:p>
    <w:p w14:paraId="16BEB1AC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5BCD30AF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7. METODOLOGIA E FORMA DE EXECUÇÃO</w:t>
      </w:r>
    </w:p>
    <w:p w14:paraId="2A219751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Descrição detalhada das etapas de execução do projeto, incluindo:</w:t>
      </w:r>
    </w:p>
    <w:p w14:paraId="54D8EA84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Planejamento;</w:t>
      </w:r>
    </w:p>
    <w:p w14:paraId="78BE2EA9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Organização;</w:t>
      </w:r>
    </w:p>
    <w:p w14:paraId="3E131B13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Execução;</w:t>
      </w:r>
    </w:p>
    <w:p w14:paraId="61C9A6CC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Acompanhamento;</w:t>
      </w:r>
    </w:p>
    <w:p w14:paraId="419C20CF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Avaliação dos resultados.</w:t>
      </w:r>
    </w:p>
    <w:p w14:paraId="137D56DA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03104296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8. CRONOGRAMA DE EXECUÇÃO</w:t>
      </w:r>
    </w:p>
    <w:p w14:paraId="7D35ED75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Modelo de Planilha – Cronograma de Execução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823"/>
        <w:gridCol w:w="1823"/>
        <w:gridCol w:w="1823"/>
        <w:gridCol w:w="1824"/>
        <w:gridCol w:w="1824"/>
      </w:tblGrid>
      <w:tr w14:paraId="6489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5E3BA09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Etapa</w:t>
            </w:r>
          </w:p>
        </w:tc>
        <w:tc>
          <w:tcPr>
            <w:tcW w:w="1823" w:type="dxa"/>
          </w:tcPr>
          <w:p w14:paraId="0F251B01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Atividade</w:t>
            </w:r>
          </w:p>
        </w:tc>
        <w:tc>
          <w:tcPr>
            <w:tcW w:w="1823" w:type="dxa"/>
          </w:tcPr>
          <w:p w14:paraId="2FB6E1A0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 xml:space="preserve"> Descrição</w:t>
            </w:r>
          </w:p>
        </w:tc>
        <w:tc>
          <w:tcPr>
            <w:tcW w:w="1823" w:type="dxa"/>
          </w:tcPr>
          <w:p w14:paraId="40F1EBB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Início</w:t>
            </w:r>
          </w:p>
        </w:tc>
        <w:tc>
          <w:tcPr>
            <w:tcW w:w="1824" w:type="dxa"/>
          </w:tcPr>
          <w:p w14:paraId="15036F9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Término</w:t>
            </w:r>
          </w:p>
        </w:tc>
        <w:tc>
          <w:tcPr>
            <w:tcW w:w="1824" w:type="dxa"/>
          </w:tcPr>
          <w:p w14:paraId="478C554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Responsável</w:t>
            </w:r>
          </w:p>
          <w:p w14:paraId="1CE5DB43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6CD7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73B9AD0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1 Planejamento Organização geral do evento</w:t>
            </w:r>
          </w:p>
          <w:p w14:paraId="1829425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55526A55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7A362B0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0829B00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764D695C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331A122C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0B6A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37F45CDE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2 Execução Realização das atividades</w:t>
            </w:r>
          </w:p>
          <w:p w14:paraId="3666EB35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2D222763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5019F8D5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2DFEBE58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70001E4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B6CEC8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6BC8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13C2F66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  <w:p w14:paraId="0E965E68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3 Divulgação Ações de comunicação institucional</w:t>
            </w:r>
          </w:p>
          <w:p w14:paraId="763297BF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61780A80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600EA3B3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536806A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5A8067E2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0E8A2C0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72E0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6B68CBBC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4 Encerramento Relatórios e prestação de contas</w:t>
            </w:r>
          </w:p>
          <w:p w14:paraId="30D64216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  <w:p w14:paraId="7BA5AA3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4594123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3D61E50E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7CB68888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31F750E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2B7EFCA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63DA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5BD8713E">
            <w:pPr>
              <w:spacing w:after="0" w:line="240" w:lineRule="auto"/>
              <w:rPr>
                <w:rFonts w:hint="default" w:ascii="Arial Narrow" w:hAnsi="Arial Narrow" w:eastAsiaTheme="majorEastAsia" w:cstheme="majorBidi"/>
                <w:bCs/>
                <w:sz w:val="28"/>
                <w:szCs w:val="28"/>
                <w:lang w:val="pt-BR"/>
              </w:rPr>
            </w:pPr>
            <w:r>
              <w:rPr>
                <w:rFonts w:hint="default" w:ascii="Arial Narrow" w:hAnsi="Arial Narrow" w:eastAsiaTheme="majorEastAsia" w:cstheme="majorBidi"/>
                <w:bCs/>
                <w:color w:val="FF0000"/>
                <w:sz w:val="28"/>
                <w:szCs w:val="28"/>
                <w:lang w:val="pt-BR"/>
              </w:rPr>
              <w:t>(...)</w:t>
            </w:r>
          </w:p>
        </w:tc>
        <w:tc>
          <w:tcPr>
            <w:tcW w:w="1823" w:type="dxa"/>
          </w:tcPr>
          <w:p w14:paraId="6129A9A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6C36852F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14:paraId="5CA83B0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1A1B331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824" w:type="dxa"/>
          </w:tcPr>
          <w:p w14:paraId="01735AD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</w:tbl>
    <w:p w14:paraId="08C07EB0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43C823A2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9. METAS E INDICADORES DE RESULTADO</w:t>
      </w:r>
    </w:p>
    <w:p w14:paraId="6B81992A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Metas quantitativas e qualitativas;</w:t>
      </w:r>
    </w:p>
    <w:p w14:paraId="6E159251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Indicadores de alcance, engajamento e repercussão;</w:t>
      </w:r>
    </w:p>
    <w:p w14:paraId="44AB8333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Resultados esperados.</w:t>
      </w:r>
    </w:p>
    <w:p w14:paraId="5D6429C1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2502DC20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10. PLANO DE APLICAÇÃO DOS RECURSOS</w:t>
      </w:r>
    </w:p>
    <w:p w14:paraId="62D3634B">
      <w:pP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</w:pP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10.1 Planilha de aplicação de recursos: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26"/>
        <w:gridCol w:w="2015"/>
        <w:gridCol w:w="1544"/>
        <w:gridCol w:w="1501"/>
        <w:gridCol w:w="1474"/>
        <w:gridCol w:w="1494"/>
      </w:tblGrid>
      <w:tr w14:paraId="417A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</w:tcPr>
          <w:p w14:paraId="26CC4C21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Item</w:t>
            </w:r>
          </w:p>
        </w:tc>
        <w:tc>
          <w:tcPr>
            <w:tcW w:w="1553" w:type="dxa"/>
          </w:tcPr>
          <w:p w14:paraId="798E3F81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Descrição da Despesa</w:t>
            </w:r>
          </w:p>
        </w:tc>
        <w:tc>
          <w:tcPr>
            <w:tcW w:w="1732" w:type="dxa"/>
          </w:tcPr>
          <w:p w14:paraId="41A3E0F3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Natureza (Material/Serviço)</w:t>
            </w:r>
          </w:p>
        </w:tc>
        <w:tc>
          <w:tcPr>
            <w:tcW w:w="1557" w:type="dxa"/>
          </w:tcPr>
          <w:p w14:paraId="6538719F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Quantidade</w:t>
            </w:r>
          </w:p>
        </w:tc>
        <w:tc>
          <w:tcPr>
            <w:tcW w:w="1548" w:type="dxa"/>
          </w:tcPr>
          <w:p w14:paraId="39722326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Valor Unitário (R$)</w:t>
            </w:r>
          </w:p>
        </w:tc>
        <w:tc>
          <w:tcPr>
            <w:tcW w:w="1542" w:type="dxa"/>
          </w:tcPr>
          <w:p w14:paraId="3D0D4ED5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Valor Total (R$)</w:t>
            </w:r>
          </w:p>
        </w:tc>
        <w:tc>
          <w:tcPr>
            <w:tcW w:w="1542" w:type="dxa"/>
          </w:tcPr>
          <w:p w14:paraId="33BF78A5">
            <w:pPr>
              <w:spacing w:after="0" w:line="240" w:lineRule="auto"/>
              <w:rPr>
                <w:rFonts w:hint="default" w:ascii="Arial Narrow" w:hAnsi="Arial Narrow" w:eastAsiaTheme="majorEastAsia" w:cstheme="majorBidi"/>
                <w:bCs/>
                <w:sz w:val="28"/>
                <w:szCs w:val="28"/>
                <w:lang w:val="pt-BR"/>
              </w:rPr>
            </w:pPr>
            <w:r>
              <w:rPr>
                <w:rFonts w:hint="default" w:ascii="Arial Narrow" w:hAnsi="Arial Narrow" w:eastAsiaTheme="majorEastAsia" w:cstheme="majorBidi"/>
                <w:bCs/>
                <w:sz w:val="28"/>
                <w:szCs w:val="28"/>
                <w:lang w:val="pt-BR"/>
              </w:rPr>
              <w:t>Origem do recurso</w:t>
            </w:r>
          </w:p>
        </w:tc>
      </w:tr>
      <w:tr w14:paraId="2E36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667AF901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14:paraId="149D7A17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</w:tcPr>
          <w:p w14:paraId="48DDF614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</w:tcPr>
          <w:p w14:paraId="19DE5DF9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42EF02E8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00400002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5CEA6984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</w:tr>
      <w:tr w14:paraId="2DA7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0B7D8BDD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14:paraId="4B64926C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</w:tcPr>
          <w:p w14:paraId="5F40AF32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</w:tcPr>
          <w:p w14:paraId="41AE30FA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208CAED3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1CBF03E3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72A6C99A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</w:tr>
      <w:tr w14:paraId="7019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2CA8A2FA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3" w:type="dxa"/>
          </w:tcPr>
          <w:p w14:paraId="6A598199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32" w:type="dxa"/>
          </w:tcPr>
          <w:p w14:paraId="71C4591F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</w:tcPr>
          <w:p w14:paraId="5B84A7E4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</w:tcPr>
          <w:p w14:paraId="7B2A24C1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081CEABB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290277E2">
            <w:pPr>
              <w:spacing w:after="0" w:line="240" w:lineRule="auto"/>
              <w:rPr>
                <w:rFonts w:ascii="Arial Narrow" w:hAnsi="Arial Narrow" w:eastAsiaTheme="majorEastAsia" w:cstheme="majorBidi"/>
                <w:b/>
                <w:bCs/>
                <w:sz w:val="28"/>
                <w:szCs w:val="28"/>
              </w:rPr>
            </w:pPr>
          </w:p>
        </w:tc>
      </w:tr>
    </w:tbl>
    <w:p w14:paraId="4596F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 Narrow" w:hAnsi="Arial Narrow" w:eastAsiaTheme="majorEastAsia" w:cstheme="majorBidi"/>
          <w:bCs/>
          <w:sz w:val="28"/>
          <w:szCs w:val="28"/>
        </w:rPr>
      </w:pPr>
    </w:p>
    <w:p w14:paraId="6FCA8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10.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2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 Valor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t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otal do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p</w:t>
      </w:r>
      <w:r>
        <w:rPr>
          <w:rFonts w:ascii="Arial Narrow" w:hAnsi="Arial Narrow" w:eastAsiaTheme="majorEastAsia" w:cstheme="majorBidi"/>
          <w:bCs/>
          <w:sz w:val="28"/>
          <w:szCs w:val="28"/>
        </w:rPr>
        <w:t>rojeto (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t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odos os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c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ustos +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r</w:t>
      </w:r>
      <w:r>
        <w:rPr>
          <w:rFonts w:ascii="Arial Narrow" w:hAnsi="Arial Narrow" w:eastAsiaTheme="majorEastAsia" w:cstheme="majorBidi"/>
          <w:bCs/>
          <w:sz w:val="28"/>
          <w:szCs w:val="28"/>
        </w:rPr>
        <w:t>eceitas)</w:t>
      </w:r>
    </w:p>
    <w:p w14:paraId="046FD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Valor total estimado do projeto: R$</w:t>
      </w:r>
    </w:p>
    <w:p w14:paraId="09E19D18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br w:type="textWrapping"/>
      </w:r>
      <w:r>
        <w:rPr>
          <w:rFonts w:ascii="Arial Narrow" w:hAnsi="Arial Narrow" w:eastAsiaTheme="majorEastAsia" w:cstheme="majorBidi"/>
          <w:bCs/>
          <w:sz w:val="28"/>
          <w:szCs w:val="28"/>
        </w:rPr>
        <w:t>10.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3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 Valor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s</w:t>
      </w:r>
      <w:r>
        <w:rPr>
          <w:rFonts w:ascii="Arial Narrow" w:hAnsi="Arial Narrow" w:eastAsiaTheme="majorEastAsia" w:cstheme="majorBidi"/>
          <w:bCs/>
          <w:sz w:val="28"/>
          <w:szCs w:val="28"/>
        </w:rPr>
        <w:t>olicitado ao Município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 xml:space="preserve"> (somente valor total dos itens a serem custeados pelo patrocínio)</w:t>
      </w:r>
      <w:r>
        <w:rPr>
          <w:rFonts w:ascii="Arial Narrow" w:hAnsi="Arial Narrow" w:eastAsiaTheme="majorEastAsia" w:cstheme="majorBidi"/>
          <w:bCs/>
          <w:sz w:val="28"/>
          <w:szCs w:val="28"/>
        </w:rPr>
        <w:br w:type="textWrapping"/>
      </w:r>
      <w:r>
        <w:rPr>
          <w:rFonts w:ascii="Arial Narrow" w:hAnsi="Arial Narrow" w:eastAsiaTheme="majorEastAsia" w:cstheme="majorBidi"/>
          <w:bCs/>
          <w:sz w:val="28"/>
          <w:szCs w:val="28"/>
        </w:rPr>
        <w:t>Valor do patrocínio solicitado: R$</w:t>
      </w:r>
    </w:p>
    <w:p w14:paraId="3393905A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6CF6683C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11. CRONOGRAMA DE DESEMBOLSO</w:t>
      </w:r>
    </w:p>
    <w:p w14:paraId="7E4B537F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 Cronograma de Desembolso</w:t>
      </w:r>
      <w:r>
        <w:rPr>
          <w:rFonts w:ascii="Arial Narrow" w:hAnsi="Arial Narrow" w:eastAsiaTheme="majorEastAsia" w:cstheme="majorBidi"/>
          <w:bCs/>
          <w:sz w:val="28"/>
          <w:szCs w:val="28"/>
        </w:rPr>
        <w:br w:type="textWrapping"/>
      </w:r>
      <w:r>
        <w:rPr>
          <w:rFonts w:ascii="Arial Narrow" w:hAnsi="Arial Narrow" w:eastAsiaTheme="majorEastAsia" w:cstheme="majorBidi"/>
          <w:bCs/>
          <w:sz w:val="28"/>
          <w:szCs w:val="28"/>
        </w:rPr>
        <w:br w:type="textWrapping"/>
      </w:r>
      <w:r>
        <w:rPr>
          <w:rFonts w:ascii="Arial Narrow" w:hAnsi="Arial Narrow" w:eastAsiaTheme="majorEastAsia" w:cstheme="majorBidi"/>
          <w:bCs/>
          <w:sz w:val="28"/>
          <w:szCs w:val="28"/>
        </w:rPr>
        <w:t>(  ) Integral   (  ) Parcelado</w:t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188"/>
        <w:gridCol w:w="2188"/>
        <w:gridCol w:w="2188"/>
        <w:gridCol w:w="2188"/>
      </w:tblGrid>
      <w:tr w14:paraId="3FF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</w:tcPr>
          <w:p w14:paraId="53CDF7C5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Parcela</w:t>
            </w:r>
          </w:p>
        </w:tc>
        <w:tc>
          <w:tcPr>
            <w:tcW w:w="2188" w:type="dxa"/>
          </w:tcPr>
          <w:p w14:paraId="58115C63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Etapa Vinculada</w:t>
            </w:r>
          </w:p>
        </w:tc>
        <w:tc>
          <w:tcPr>
            <w:tcW w:w="2188" w:type="dxa"/>
          </w:tcPr>
          <w:p w14:paraId="046AA7C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Valor (R$)</w:t>
            </w:r>
          </w:p>
        </w:tc>
        <w:tc>
          <w:tcPr>
            <w:tcW w:w="2188" w:type="dxa"/>
          </w:tcPr>
          <w:p w14:paraId="1538750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Percentual</w:t>
            </w:r>
          </w:p>
        </w:tc>
        <w:tc>
          <w:tcPr>
            <w:tcW w:w="2188" w:type="dxa"/>
          </w:tcPr>
          <w:p w14:paraId="2792C26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Data Prevista</w:t>
            </w:r>
          </w:p>
        </w:tc>
      </w:tr>
      <w:tr w14:paraId="0B69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</w:tcPr>
          <w:p w14:paraId="39B64947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342A79A2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6F115AC2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097C2BF5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4425AA1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183C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</w:tcPr>
          <w:p w14:paraId="147228CF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328AC56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0AA18528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65F7112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2188" w:type="dxa"/>
          </w:tcPr>
          <w:p w14:paraId="662AEFB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</w:tbl>
    <w:p w14:paraId="5CD7F448">
      <w:pPr>
        <w:rPr>
          <w:rFonts w:ascii="Arial Narrow" w:hAnsi="Arial Narrow" w:eastAsiaTheme="majorEastAsia" w:cstheme="majorBidi"/>
          <w:bCs/>
          <w:sz w:val="28"/>
          <w:szCs w:val="28"/>
        </w:rPr>
      </w:pPr>
    </w:p>
    <w:p w14:paraId="54460EF9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1 Início / Planejamento</w:t>
      </w:r>
    </w:p>
    <w:p w14:paraId="19C5454D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2 Execução</w:t>
      </w:r>
    </w:p>
    <w:p w14:paraId="1E9D67E0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3 Conclusão</w:t>
      </w:r>
    </w:p>
    <w:p w14:paraId="177BFF78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27511313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12. CONTRAPARTIDAS AO MUNICÍPIO</w:t>
      </w:r>
    </w:p>
    <w:p w14:paraId="34A87D2E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P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lanilha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de</w:t>
      </w: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 </w:t>
      </w: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c</w:t>
      </w:r>
      <w:r>
        <w:rPr>
          <w:rFonts w:ascii="Arial Narrow" w:hAnsi="Arial Narrow" w:eastAsiaTheme="majorEastAsia" w:cstheme="majorBidi"/>
          <w:bCs/>
          <w:sz w:val="28"/>
          <w:szCs w:val="28"/>
        </w:rPr>
        <w:t>ontrapartidas</w:t>
      </w:r>
      <w:r>
        <w:rPr>
          <w:rFonts w:ascii="Arial Narrow" w:hAnsi="Arial Narrow" w:eastAsiaTheme="majorEastAsia" w:cstheme="majorBidi"/>
          <w:bCs/>
          <w:sz w:val="28"/>
          <w:szCs w:val="28"/>
        </w:rPr>
        <w:br w:type="textWrapping"/>
      </w:r>
    </w:p>
    <w:tbl>
      <w:tblPr>
        <w:tblStyle w:val="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1788"/>
        <w:gridCol w:w="1728"/>
        <w:gridCol w:w="1755"/>
        <w:gridCol w:w="1795"/>
        <w:gridCol w:w="1564"/>
      </w:tblGrid>
      <w:tr w14:paraId="3B1F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6D31FE00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Cota</w:t>
            </w:r>
          </w:p>
        </w:tc>
        <w:tc>
          <w:tcPr>
            <w:tcW w:w="1788" w:type="dxa"/>
          </w:tcPr>
          <w:p w14:paraId="7DB50E9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Tipo de Contrapartida</w:t>
            </w:r>
          </w:p>
        </w:tc>
        <w:tc>
          <w:tcPr>
            <w:tcW w:w="1728" w:type="dxa"/>
          </w:tcPr>
          <w:p w14:paraId="2946119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Descrição</w:t>
            </w:r>
          </w:p>
        </w:tc>
        <w:tc>
          <w:tcPr>
            <w:tcW w:w="1755" w:type="dxa"/>
          </w:tcPr>
          <w:p w14:paraId="68ED4CA1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Quantidade</w:t>
            </w:r>
          </w:p>
        </w:tc>
        <w:tc>
          <w:tcPr>
            <w:tcW w:w="1795" w:type="dxa"/>
          </w:tcPr>
          <w:p w14:paraId="795E1F0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  <w:t>Forma de Comprovação</w:t>
            </w:r>
          </w:p>
        </w:tc>
        <w:tc>
          <w:tcPr>
            <w:tcW w:w="1564" w:type="dxa"/>
          </w:tcPr>
          <w:p w14:paraId="0DA88F7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06CE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33A7DD6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1 Logomarca Inserção da marca do Município em peças gráficas</w:t>
            </w:r>
          </w:p>
          <w:p w14:paraId="0E488F6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</w:p>
        </w:tc>
        <w:tc>
          <w:tcPr>
            <w:tcW w:w="1788" w:type="dxa"/>
          </w:tcPr>
          <w:p w14:paraId="677816F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0FC87DDF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55" w:type="dxa"/>
          </w:tcPr>
          <w:p w14:paraId="4602CC83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14:paraId="27FC362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34DFCB6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62AA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21DC7DD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2 Mídia Divulgação em redes sociais e mídia digital</w:t>
            </w:r>
          </w:p>
          <w:p w14:paraId="57F69B80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</w:p>
        </w:tc>
        <w:tc>
          <w:tcPr>
            <w:tcW w:w="1788" w:type="dxa"/>
          </w:tcPr>
          <w:p w14:paraId="667E6AB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1BBEA52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55" w:type="dxa"/>
          </w:tcPr>
          <w:p w14:paraId="37D00480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14:paraId="7F544626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550AA23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4D5B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0077731C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3 Institucional Citação em entrevistas e releases</w:t>
            </w:r>
          </w:p>
        </w:tc>
        <w:tc>
          <w:tcPr>
            <w:tcW w:w="1788" w:type="dxa"/>
          </w:tcPr>
          <w:p w14:paraId="12AFC03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35708DFC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55" w:type="dxa"/>
          </w:tcPr>
          <w:p w14:paraId="1C2DB402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14:paraId="7F75C4E8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79F0431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3D0A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75BDE397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  <w:t>4 Convites/Credenciais Disponibilização ao Município</w:t>
            </w:r>
          </w:p>
          <w:p w14:paraId="5EF03CAF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color w:val="FF0000"/>
                <w:sz w:val="28"/>
                <w:szCs w:val="28"/>
              </w:rPr>
            </w:pPr>
          </w:p>
        </w:tc>
        <w:tc>
          <w:tcPr>
            <w:tcW w:w="1788" w:type="dxa"/>
          </w:tcPr>
          <w:p w14:paraId="5AFF9E3F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746D6E9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55" w:type="dxa"/>
          </w:tcPr>
          <w:p w14:paraId="2809D9A4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14:paraId="5239EEF9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3551B85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  <w:tr w14:paraId="336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 w14:paraId="280B37BA">
            <w:pPr>
              <w:spacing w:after="0" w:line="240" w:lineRule="auto"/>
              <w:rPr>
                <w:rFonts w:hint="default" w:ascii="Arial Narrow" w:hAnsi="Arial Narrow" w:eastAsiaTheme="majorEastAsia" w:cstheme="majorBidi"/>
                <w:bCs/>
                <w:color w:val="FF0000"/>
                <w:sz w:val="28"/>
                <w:szCs w:val="28"/>
                <w:lang w:val="pt-BR"/>
              </w:rPr>
            </w:pPr>
            <w:r>
              <w:rPr>
                <w:rFonts w:hint="default" w:ascii="Arial Narrow" w:hAnsi="Arial Narrow" w:eastAsiaTheme="majorEastAsia" w:cstheme="majorBidi"/>
                <w:bCs/>
                <w:color w:val="FF0000"/>
                <w:sz w:val="28"/>
                <w:szCs w:val="28"/>
                <w:lang w:val="pt-BR"/>
              </w:rPr>
              <w:t>(...)</w:t>
            </w:r>
          </w:p>
        </w:tc>
        <w:tc>
          <w:tcPr>
            <w:tcW w:w="1788" w:type="dxa"/>
          </w:tcPr>
          <w:p w14:paraId="16EFD843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28" w:type="dxa"/>
          </w:tcPr>
          <w:p w14:paraId="578148C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55" w:type="dxa"/>
          </w:tcPr>
          <w:p w14:paraId="24C5B42D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14:paraId="138342BA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  <w:tc>
          <w:tcPr>
            <w:tcW w:w="1564" w:type="dxa"/>
          </w:tcPr>
          <w:p w14:paraId="54577C6B">
            <w:pPr>
              <w:spacing w:after="0" w:line="240" w:lineRule="auto"/>
              <w:rPr>
                <w:rFonts w:ascii="Arial Narrow" w:hAnsi="Arial Narrow" w:eastAsiaTheme="majorEastAsia" w:cstheme="majorBidi"/>
                <w:bCs/>
                <w:sz w:val="28"/>
                <w:szCs w:val="28"/>
              </w:rPr>
            </w:pPr>
          </w:p>
        </w:tc>
      </w:tr>
    </w:tbl>
    <w:p w14:paraId="2BD2A9BB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3227874C">
      <w:pPr>
        <w:rPr>
          <w:rFonts w:ascii="Arial Narrow" w:hAnsi="Arial Narrow" w:eastAsiaTheme="majorEastAsia" w:cstheme="majorBidi"/>
          <w:b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color w:val="auto"/>
          <w:sz w:val="28"/>
          <w:szCs w:val="28"/>
        </w:rPr>
        <w:t>13. SUSTENTABILIDADE AMBIENTAL E RESPONSABILIDADE SOCIAL</w:t>
      </w:r>
    </w:p>
    <w:p w14:paraId="16259686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Descrição das práticas adotadas para minimizar impactos ambientais e promover responsabilidade social.</w:t>
      </w:r>
    </w:p>
    <w:p w14:paraId="6BC1F51B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1E31D51B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14. CAPACIDADE TÉCNICA E EXPERIÊNCIA DO PROPONENTE</w:t>
      </w:r>
    </w:p>
    <w:p w14:paraId="24C6B5ED">
      <w:pPr>
        <w:rPr>
          <w:rFonts w:ascii="Arial Narrow" w:hAnsi="Arial Narrow" w:eastAsiaTheme="majorEastAsia" w:cstheme="majorBidi"/>
          <w:bCs/>
          <w:color w:val="FF0000"/>
          <w:sz w:val="28"/>
          <w:szCs w:val="28"/>
        </w:rPr>
      </w:pPr>
      <w:r>
        <w:rPr>
          <w:rFonts w:ascii="Arial Narrow" w:hAnsi="Arial Narrow" w:eastAsiaTheme="majorEastAsia" w:cstheme="majorBidi"/>
          <w:bCs/>
          <w:color w:val="FF0000"/>
          <w:sz w:val="28"/>
          <w:szCs w:val="28"/>
        </w:rPr>
        <w:t>Histórico do proponente, experiência prévia na realização de eventos ou projetos similares e capacidade de gestão.</w:t>
      </w:r>
    </w:p>
    <w:p w14:paraId="3C36FF48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55C2667C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15. PRESTAÇÃO DE CONTAS</w:t>
      </w:r>
    </w:p>
    <w:p w14:paraId="411463B2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 xml:space="preserve">Declaro compromisso formal do proponente de apresentar prestação de contas no prazo legal, com relatório físico-financeiro e </w:t>
      </w:r>
      <w:r>
        <w:rPr>
          <w:rFonts w:ascii="Arial Narrow" w:hAnsi="Arial Narrow" w:eastAsiaTheme="majorEastAsia" w:cstheme="majorBidi"/>
          <w:b/>
          <w:bCs/>
          <w:sz w:val="28"/>
          <w:szCs w:val="28"/>
        </w:rPr>
        <w:t>documentação comprobatória exigida</w:t>
      </w:r>
      <w:r>
        <w:rPr>
          <w:rFonts w:ascii="Arial Narrow" w:hAnsi="Arial Narrow" w:eastAsiaTheme="majorEastAsia" w:cstheme="majorBidi"/>
          <w:bCs/>
          <w:sz w:val="28"/>
          <w:szCs w:val="28"/>
        </w:rPr>
        <w:t>.</w:t>
      </w:r>
    </w:p>
    <w:p w14:paraId="1C8D8A3E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6ECE3659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16. DECLARAÇÕES</w:t>
      </w:r>
    </w:p>
    <w:p w14:paraId="413068DF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Declaração de que:</w:t>
      </w:r>
    </w:p>
    <w:p w14:paraId="148DADE0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O projeto não possui fins lucrativos;</w:t>
      </w:r>
    </w:p>
    <w:p w14:paraId="4893ACC8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As informações prestadas são verdadeiras;</w:t>
      </w:r>
    </w:p>
    <w:p w14:paraId="16442575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O proponente possui ou obterá as autorizações e direitos necessários;</w:t>
      </w:r>
    </w:p>
    <w:p w14:paraId="09862843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Os recursos serão aplicados exclusivamente conforme este Plano de Trabalho.</w:t>
      </w:r>
    </w:p>
    <w:p w14:paraId="1640377F">
      <w:pPr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ascii="Arial Narrow" w:hAnsi="Arial Narrow" w:eastAsiaTheme="majorEastAsia" w:cstheme="majorBidi"/>
          <w:bCs/>
          <w:sz w:val="28"/>
          <w:szCs w:val="28"/>
        </w:rPr>
        <w:t>Declaro que estou ciente e li integralmente a Lei Municipal n.º 7.397, de 31 de julho de 2025</w:t>
      </w:r>
    </w:p>
    <w:p w14:paraId="45C47F85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03E92070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17. ASSINATURA</w:t>
      </w:r>
    </w:p>
    <w:p w14:paraId="6281CB8A">
      <w:pPr>
        <w:jc w:val="right"/>
        <w:rPr>
          <w:rFonts w:ascii="Arial Narrow" w:hAnsi="Arial Narrow" w:eastAsiaTheme="majorEastAsia" w:cstheme="majorBidi"/>
          <w:bCs/>
          <w:sz w:val="28"/>
          <w:szCs w:val="28"/>
        </w:rPr>
      </w:pPr>
      <w:r>
        <w:rPr>
          <w:rFonts w:hint="default" w:ascii="Arial Narrow" w:hAnsi="Arial Narrow" w:eastAsiaTheme="majorEastAsia" w:cstheme="majorBidi"/>
          <w:bCs/>
          <w:sz w:val="28"/>
          <w:szCs w:val="28"/>
          <w:lang w:val="pt-BR"/>
        </w:rPr>
        <w:t>Montenegro, __ de________ de 20__</w:t>
      </w:r>
      <w:r>
        <w:rPr>
          <w:rFonts w:ascii="Arial Narrow" w:hAnsi="Arial Narrow" w:eastAsiaTheme="majorEastAsia" w:cstheme="majorBidi"/>
          <w:bCs/>
          <w:sz w:val="28"/>
          <w:szCs w:val="28"/>
        </w:rPr>
        <w:t>.</w:t>
      </w:r>
    </w:p>
    <w:p w14:paraId="1EF22137">
      <w:pPr>
        <w:rPr>
          <w:rFonts w:ascii="Arial Narrow" w:hAnsi="Arial Narrow" w:eastAsiaTheme="majorEastAsia" w:cstheme="majorBidi"/>
          <w:b/>
          <w:bCs/>
          <w:sz w:val="28"/>
          <w:szCs w:val="28"/>
        </w:rPr>
      </w:pPr>
    </w:p>
    <w:p w14:paraId="41B3EF2C">
      <w:pPr>
        <w:jc w:val="right"/>
        <w:rPr>
          <w:rFonts w:ascii="Arial Narrow" w:hAnsi="Arial Narrow" w:eastAsiaTheme="majorEastAsia" w:cstheme="majorBidi"/>
          <w:b/>
          <w:bCs/>
          <w:sz w:val="28"/>
          <w:szCs w:val="28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Assinatura do Representante Legal</w:t>
      </w:r>
    </w:p>
    <w:p w14:paraId="7A461213">
      <w:pPr>
        <w:jc w:val="right"/>
        <w:rPr>
          <w:rFonts w:ascii="Arial Narrow" w:hAnsi="Arial Narrow"/>
        </w:rPr>
      </w:pPr>
      <w:r>
        <w:rPr>
          <w:rFonts w:ascii="Arial Narrow" w:hAnsi="Arial Narrow" w:eastAsiaTheme="majorEastAsia" w:cstheme="majorBidi"/>
          <w:b/>
          <w:bCs/>
          <w:sz w:val="28"/>
          <w:szCs w:val="28"/>
        </w:rPr>
        <w:t>---</w:t>
      </w:r>
    </w:p>
    <w:p w14:paraId="0DC33DCB">
      <w:pPr>
        <w:jc w:val="right"/>
        <w:rPr>
          <w:rFonts w:hint="default" w:ascii="Arial Narrow" w:hAnsi="Arial Narrow"/>
          <w:color w:val="FF0000"/>
          <w:lang w:val="pt-BR"/>
        </w:rPr>
      </w:pPr>
      <w:r>
        <w:rPr>
          <w:rFonts w:ascii="Arial Narrow" w:hAnsi="Arial Narrow"/>
          <w:color w:val="FF0000"/>
        </w:rPr>
        <w:t>Assinat</w:t>
      </w:r>
      <w:bookmarkStart w:id="0" w:name="_GoBack"/>
      <w:bookmarkEnd w:id="0"/>
      <w:r>
        <w:rPr>
          <w:rFonts w:ascii="Arial Narrow" w:hAnsi="Arial Narrow"/>
          <w:color w:val="FF0000"/>
        </w:rPr>
        <w:t>ura</w:t>
      </w:r>
      <w:r>
        <w:rPr>
          <w:rFonts w:hint="default" w:ascii="Arial Narrow" w:hAnsi="Arial Narrow"/>
          <w:color w:val="FF0000"/>
          <w:lang w:val="pt-BR"/>
        </w:rPr>
        <w:t xml:space="preserve"> digital</w:t>
      </w:r>
      <w:r>
        <w:rPr>
          <w:rFonts w:ascii="Arial Narrow" w:hAnsi="Arial Narrow"/>
          <w:color w:val="FF0000"/>
        </w:rPr>
        <w:t xml:space="preserve"> do </w:t>
      </w:r>
      <w:r>
        <w:rPr>
          <w:rFonts w:hint="default" w:ascii="Arial Narrow" w:hAnsi="Arial Narrow"/>
          <w:color w:val="FF0000"/>
          <w:lang w:val="pt-BR"/>
        </w:rPr>
        <w:t>R</w:t>
      </w:r>
      <w:r>
        <w:rPr>
          <w:rFonts w:ascii="Arial Narrow" w:hAnsi="Arial Narrow"/>
          <w:color w:val="FF0000"/>
        </w:rPr>
        <w:t>epresentante Legal</w:t>
      </w:r>
      <w:r>
        <w:rPr>
          <w:rFonts w:hint="default" w:ascii="Arial Narrow" w:hAnsi="Arial Narrow"/>
          <w:color w:val="FF0000"/>
          <w:lang w:val="pt-BR"/>
        </w:rPr>
        <w:t xml:space="preserve"> </w:t>
      </w:r>
    </w:p>
    <w:p w14:paraId="6BF851CB"/>
    <w:sectPr>
      <w:headerReference r:id="rId5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ＭＳ 明朝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8EB11">
    <w:pPr>
      <w:ind w:left="720"/>
    </w:pPr>
    <w:r>
      <w:rPr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38100</wp:posOffset>
          </wp:positionV>
          <wp:extent cx="790575" cy="676275"/>
          <wp:effectExtent l="0" t="0" r="9525" b="952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 PREFEITURA</w:t>
    </w:r>
    <w:r>
      <w:rPr>
        <w:spacing w:val="-16"/>
      </w:rPr>
      <w:t xml:space="preserve"> </w:t>
    </w:r>
    <w:r>
      <w:t>MUNICIPAL</w:t>
    </w:r>
    <w:r>
      <w:rPr>
        <w:spacing w:val="-15"/>
      </w:rPr>
      <w:t xml:space="preserve"> </w:t>
    </w:r>
    <w:r>
      <w:t>DE</w:t>
    </w:r>
    <w:r>
      <w:rPr>
        <w:spacing w:val="-15"/>
      </w:rPr>
      <w:t xml:space="preserve"> </w:t>
    </w:r>
    <w:r>
      <w:t>MONTENEGRO SECRETARIA MUNICIPAL DE SAÚDE</w:t>
    </w:r>
  </w:p>
  <w:p w14:paraId="5C5F4466">
    <w:pPr>
      <w:ind w:firstLine="720"/>
      <w:rPr>
        <w:i/>
        <w:sz w:val="24"/>
      </w:rPr>
    </w:pPr>
    <w:r>
      <w:rPr>
        <w:i/>
        <w:sz w:val="24"/>
      </w:rPr>
      <w:t>“Montenegro, Cidade das Artes Capital</w:t>
    </w:r>
    <w:r>
      <w:rPr>
        <w:i/>
        <w:spacing w:val="-9"/>
        <w:sz w:val="24"/>
      </w:rPr>
      <w:t xml:space="preserve"> </w:t>
    </w:r>
    <w:r>
      <w:rPr>
        <w:i/>
        <w:sz w:val="24"/>
      </w:rPr>
      <w:t>da</w:t>
    </w:r>
    <w:r>
      <w:rPr>
        <w:i/>
        <w:spacing w:val="-7"/>
        <w:sz w:val="24"/>
      </w:rPr>
      <w:t xml:space="preserve"> </w:t>
    </w:r>
    <w:r>
      <w:rPr>
        <w:i/>
        <w:sz w:val="24"/>
      </w:rPr>
      <w:t>Citricultura</w:t>
    </w:r>
    <w:r>
      <w:rPr>
        <w:i/>
        <w:spacing w:val="-11"/>
        <w:sz w:val="24"/>
      </w:rPr>
      <w:t xml:space="preserve"> </w:t>
    </w:r>
    <w:r>
      <w:rPr>
        <w:i/>
        <w:sz w:val="24"/>
      </w:rPr>
      <w:t>e</w:t>
    </w:r>
    <w:r>
      <w:rPr>
        <w:i/>
        <w:spacing w:val="-7"/>
        <w:sz w:val="24"/>
      </w:rPr>
      <w:t xml:space="preserve"> </w:t>
    </w:r>
    <w:r>
      <w:rPr>
        <w:i/>
        <w:sz w:val="24"/>
      </w:rPr>
      <w:t>do Tanino”</w:t>
    </w:r>
  </w:p>
  <w:p w14:paraId="511951CE"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1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32CC"/>
    <w:rsid w:val="00034616"/>
    <w:rsid w:val="0006063C"/>
    <w:rsid w:val="000A300E"/>
    <w:rsid w:val="0015074B"/>
    <w:rsid w:val="0029639D"/>
    <w:rsid w:val="00326F90"/>
    <w:rsid w:val="003B47E2"/>
    <w:rsid w:val="003D35D2"/>
    <w:rsid w:val="00535287"/>
    <w:rsid w:val="00920B9E"/>
    <w:rsid w:val="00AA1D8D"/>
    <w:rsid w:val="00B47730"/>
    <w:rsid w:val="00CB0664"/>
    <w:rsid w:val="00FC693F"/>
    <w:rsid w:val="070A7F6E"/>
    <w:rsid w:val="38A50536"/>
    <w:rsid w:val="4A43478D"/>
    <w:rsid w:val="7917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paragraph" w:styleId="15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6">
    <w:name w:val="Body Text"/>
    <w:basedOn w:val="1"/>
    <w:link w:val="47"/>
    <w:unhideWhenUsed/>
    <w:uiPriority w:val="99"/>
    <w:pPr>
      <w:spacing w:after="120"/>
    </w:pPr>
  </w:style>
  <w:style w:type="paragraph" w:styleId="17">
    <w:name w:val="Title"/>
    <w:basedOn w:val="1"/>
    <w:next w:val="1"/>
    <w:link w:val="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List Bullet 3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9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0">
    <w:name w:val="macro"/>
    <w:link w:val="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1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2">
    <w:name w:val="Body Text 3"/>
    <w:basedOn w:val="1"/>
    <w:link w:val="49"/>
    <w:unhideWhenUsed/>
    <w:uiPriority w:val="99"/>
    <w:pPr>
      <w:spacing w:after="120"/>
    </w:pPr>
    <w:rPr>
      <w:sz w:val="16"/>
      <w:szCs w:val="16"/>
    </w:rPr>
  </w:style>
  <w:style w:type="paragraph" w:styleId="23">
    <w:name w:val="List Number 2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4">
    <w:name w:val="Body Text 2"/>
    <w:basedOn w:val="1"/>
    <w:link w:val="48"/>
    <w:unhideWhenUsed/>
    <w:uiPriority w:val="99"/>
    <w:pPr>
      <w:spacing w:after="120" w:line="480" w:lineRule="auto"/>
    </w:pPr>
  </w:style>
  <w:style w:type="paragraph" w:styleId="25">
    <w:name w:val="header"/>
    <w:basedOn w:val="1"/>
    <w:link w:val="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7">
    <w:name w:val="foot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2">
    <w:name w:val="Balloon Text"/>
    <w:basedOn w:val="1"/>
    <w:link w:val="16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Bullet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6">
    <w:name w:val="List Number"/>
    <w:basedOn w:val="1"/>
    <w:unhideWhenUsed/>
    <w:uiPriority w:val="99"/>
    <w:pPr>
      <w:numPr>
        <w:ilvl w:val="0"/>
        <w:numId w:val="6"/>
      </w:numPr>
      <w:contextualSpacing/>
    </w:pPr>
  </w:style>
  <w:style w:type="table" w:styleId="37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Cabeçalho Char"/>
    <w:basedOn w:val="11"/>
    <w:link w:val="25"/>
    <w:qFormat/>
    <w:uiPriority w:val="99"/>
  </w:style>
  <w:style w:type="character" w:customStyle="1" w:styleId="39">
    <w:name w:val="Rodapé Char"/>
    <w:basedOn w:val="11"/>
    <w:link w:val="27"/>
    <w:qFormat/>
    <w:uiPriority w:val="99"/>
  </w:style>
  <w:style w:type="paragraph" w:styleId="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1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2">
    <w:name w:val="Título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3">
    <w:name w:val="Título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Título Char"/>
    <w:basedOn w:val="11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5">
    <w:name w:val="Subtítulo Char"/>
    <w:basedOn w:val="11"/>
    <w:link w:val="33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Corpo de texto Char"/>
    <w:basedOn w:val="11"/>
    <w:link w:val="16"/>
    <w:qFormat/>
    <w:uiPriority w:val="99"/>
  </w:style>
  <w:style w:type="character" w:customStyle="1" w:styleId="48">
    <w:name w:val="Corpo de texto 2 Char"/>
    <w:basedOn w:val="11"/>
    <w:link w:val="24"/>
    <w:uiPriority w:val="99"/>
  </w:style>
  <w:style w:type="character" w:customStyle="1" w:styleId="49">
    <w:name w:val="Corpo de texto 3 Char"/>
    <w:basedOn w:val="11"/>
    <w:link w:val="22"/>
    <w:qFormat/>
    <w:uiPriority w:val="99"/>
    <w:rPr>
      <w:sz w:val="16"/>
      <w:szCs w:val="16"/>
    </w:rPr>
  </w:style>
  <w:style w:type="character" w:customStyle="1" w:styleId="50">
    <w:name w:val="Texto de macro Char"/>
    <w:basedOn w:val="11"/>
    <w:link w:val="20"/>
    <w:uiPriority w:val="99"/>
    <w:rPr>
      <w:rFonts w:ascii="Courier" w:hAnsi="Courier"/>
      <w:sz w:val="20"/>
      <w:szCs w:val="20"/>
    </w:rPr>
  </w:style>
  <w:style w:type="paragraph" w:styleId="51">
    <w:name w:val="Quote"/>
    <w:basedOn w:val="1"/>
    <w:next w:val="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Citação Char"/>
    <w:basedOn w:val="11"/>
    <w:link w:val="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Título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4">
    <w:name w:val="Título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5">
    <w:name w:val="Título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6">
    <w:name w:val="Título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7">
    <w:name w:val="Título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8">
    <w:name w:val="Título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9">
    <w:name w:val="Intense Quote"/>
    <w:basedOn w:val="1"/>
    <w:next w:val="1"/>
    <w:link w:val="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Citação Intensa Char"/>
    <w:basedOn w:val="11"/>
    <w:link w:val="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3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6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character" w:customStyle="1" w:styleId="165">
    <w:name w:val="Texto de balão Char"/>
    <w:basedOn w:val="11"/>
    <w:link w:val="3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72C979-C6E9-47E9-A07E-8256144ED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626</Words>
  <Characters>3384</Characters>
  <Lines>28</Lines>
  <Paragraphs>8</Paragraphs>
  <TotalTime>5</TotalTime>
  <ScaleCrop>false</ScaleCrop>
  <LinksUpToDate>false</LinksUpToDate>
  <CharactersWithSpaces>4002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2026-01-22T11:13:00Z</dcterms:created>
  <dc:creator>python-docx</dc:creator>
  <dc:description>generated by python-docx</dc:description>
  <cp:lastModifiedBy>priscila.nunes</cp:lastModifiedBy>
  <dcterms:modified xsi:type="dcterms:W3CDTF">2026-02-05T11:43:29Z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531E715833454109A8D2B9EF5EFED0BD_13</vt:lpwstr>
  </property>
</Properties>
</file>